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Abishai Cleaning Services &amp; Pricing</w:t>
      </w:r>
    </w:p>
    <w:p>
      <w:r>
        <w:t>We offer transparent pricing with flexibility based on the size of the space, condition of the home, and travel distance. For homes located outside of Sioux Falls, a small travel fee may apply. All services include professional-grade supplies and quality assurance.</w:t>
        <w:br/>
      </w:r>
    </w:p>
    <w:p>
      <w:pPr>
        <w:pStyle w:val="Heading1"/>
      </w:pPr>
      <w:r>
        <w:t>Standard Home Cleaning – Starting at $120</w:t>
      </w:r>
    </w:p>
    <w:p>
      <w:r>
        <w:t>Includes general surface cleaning, dusting, vacuuming, mopping, bathrooms, and kitchen. Perfect for weekly or bi-weekly upkeep. Final price depends on square footage and number of bedrooms/bathrooms.</w:t>
      </w:r>
    </w:p>
    <w:p>
      <w:pPr>
        <w:pStyle w:val="Heading1"/>
      </w:pPr>
      <w:r>
        <w:t>Deep Cleaning – Starting at $180</w:t>
      </w:r>
    </w:p>
    <w:p>
      <w:r>
        <w:t>Includes everything from standard cleaning plus baseboards, doors, vents, behind furniture, and inside appliances (oven, fridge). Recommended for first-time clients or seasonal resets.</w:t>
      </w:r>
    </w:p>
    <w:p>
      <w:pPr>
        <w:pStyle w:val="Heading1"/>
      </w:pPr>
      <w:r>
        <w:t>Move-In / Move-Out Cleaning – Starting at $200</w:t>
      </w:r>
    </w:p>
    <w:p>
      <w:r>
        <w:t>Thorough cleaning of all rooms, cabinets, closets, baseboards, and inside appliances. Ideal for renters, landlords, or property managers preparing for new occupants.</w:t>
      </w:r>
    </w:p>
    <w:p>
      <w:pPr>
        <w:pStyle w:val="Heading1"/>
      </w:pPr>
      <w:r>
        <w:t>Airbnb Turnover Cleaning – Flat Rate or Custom Quote</w:t>
      </w:r>
    </w:p>
    <w:p>
      <w:r>
        <w:t>Includes full cleaning, linen changes, restocking, and guest-ready setup. Pricing varies depending on size of the unit and specific host instructions.</w:t>
      </w:r>
    </w:p>
    <w:p>
      <w:pPr>
        <w:pStyle w:val="Heading1"/>
      </w:pPr>
      <w:r>
        <w:t>Window &amp; Glass Cleaning – Starting at $50</w:t>
      </w:r>
    </w:p>
    <w:p>
      <w:r>
        <w:t>Interior window cleaning and glass surfaces (mirrors, doors). Add-on available for other services or as a standalone visit.</w:t>
      </w:r>
    </w:p>
    <w:p>
      <w:pPr>
        <w:pStyle w:val="Heading1"/>
      </w:pPr>
      <w:r>
        <w:t>Office &amp; Commercial Cleaning – Starting at $150</w:t>
      </w:r>
    </w:p>
    <w:p>
      <w:r>
        <w:t>Customizable cleaning for offices, small businesses, and shared workspaces. Recurring packages available.</w:t>
      </w:r>
    </w:p>
    <w:p>
      <w:pPr>
        <w:pStyle w:val="Heading1"/>
      </w:pPr>
      <w:r>
        <w:t>Laundry Service (Add-On) – Wash, dry, fold – $25/load</w:t>
      </w:r>
    </w:p>
    <w:p>
      <w:r>
        <w:t>Offered as part of Airbnb or residential cleanings.</w:t>
      </w:r>
    </w:p>
    <w:p>
      <w:pPr>
        <w:pStyle w:val="Heading1"/>
      </w:pPr>
      <w:r>
        <w:t>Post-Construction Cleanup – Custom Quote Required</w:t>
      </w:r>
    </w:p>
    <w:p>
      <w:r>
        <w:t>Debris removal, dust cleanup, and polishing after renovation or construction. On-site estimate may be required.</w:t>
      </w:r>
    </w:p>
    <w:p>
      <w:r>
        <w:br/>
        <w:t>For exact quotes, please contact us or submit a booking request with your home size and service type. We’re happy to provide customized pricing!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